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</w:t>
      </w:r>
      <w:r>
        <w:rPr>
          <w:rFonts w:ascii="Times New Roman" w:eastAsia="Times New Roman" w:hAnsi="Times New Roman" w:cs="Times New Roman"/>
          <w:sz w:val="28"/>
          <w:szCs w:val="28"/>
        </w:rPr>
        <w:t>Анжелиг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№1881058625020</w:t>
      </w:r>
      <w:r>
        <w:rPr>
          <w:rFonts w:ascii="Times New Roman" w:eastAsia="Times New Roman" w:hAnsi="Times New Roman" w:cs="Times New Roman"/>
          <w:sz w:val="28"/>
          <w:szCs w:val="28"/>
        </w:rPr>
        <w:t>7033557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 по делу об административном правонарушении, предусмотренном ч. 2 ст.12.9 Кодекса Российской Федерации об административных правонарушениях, Гулиевой А.Б. назначено наказание в виде штрафа в размере 750 рублей. В установленный ст.32.2 КоАП РФ срок Гулиева А.Б.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Гулиева А.Б.,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Гулиевой А.Б.,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Гулиевой А.Б.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Гулиевой А.Б.; Постановлением №1881058625020</w:t>
      </w:r>
      <w:r>
        <w:rPr>
          <w:rFonts w:ascii="Times New Roman" w:eastAsia="Times New Roman" w:hAnsi="Times New Roman" w:cs="Times New Roman"/>
          <w:sz w:val="28"/>
          <w:szCs w:val="28"/>
        </w:rPr>
        <w:t>7033557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Гулиева А.Б.,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Гулиевой А.Б.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Гулиевой А.Б.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Гулиевой А.Б.,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Гулиевой А.Б.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Гулиеву </w:t>
      </w:r>
      <w:r>
        <w:rPr>
          <w:rFonts w:ascii="Times New Roman" w:eastAsia="Times New Roman" w:hAnsi="Times New Roman" w:cs="Times New Roman"/>
          <w:sz w:val="28"/>
          <w:szCs w:val="28"/>
        </w:rPr>
        <w:t>Анжелиг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0412365400135011722520131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